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building something (such as a house or road).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liking and caring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sudden, extreme, or complete change in the way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or make true, accurate, or right; remove the errors or faults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process of putting the different parts of something in a certain order so that they can be found or used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is or may be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math; addition, subtraction, multiplication, or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particular goal or aim: something that a person hopes to do or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someone or something is located or has been put.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body of people united by common descent, history, culture, or language, living in a particular place or territory.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taken to avoid danger or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science; a force acting between particles of matter, drawing them together and resisting their separation.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writing; a group of sentences at the beginning of a piece of writing, giving the reader an idea of what is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form a picture in your mind of something that you have not seen or 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facts, conditions, and events that affect someone or something at a particular time and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chemistry;  a specific type of mixture where one substance is dissolved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math;  moving a shape into a different position, without changing it in any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two or more concepts, objects, or people are connected; a thing's effect on or relevance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book or story that is written about imaginary characters and events and not based on real people or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contamination of air, soil, water or environment.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solution    </w:t>
      </w:r>
      <w:r>
        <w:t xml:space="preserve">   caution    </w:t>
      </w:r>
      <w:r>
        <w:t xml:space="preserve">   revolution    </w:t>
      </w:r>
      <w:r>
        <w:t xml:space="preserve">   relation    </w:t>
      </w:r>
      <w:r>
        <w:t xml:space="preserve">   situation    </w:t>
      </w:r>
      <w:r>
        <w:t xml:space="preserve">   organization    </w:t>
      </w:r>
      <w:r>
        <w:t xml:space="preserve">   introduction    </w:t>
      </w:r>
      <w:r>
        <w:t xml:space="preserve">   nation    </w:t>
      </w:r>
      <w:r>
        <w:t xml:space="preserve">   attraction    </w:t>
      </w:r>
      <w:r>
        <w:t xml:space="preserve">   imagination    </w:t>
      </w:r>
      <w:r>
        <w:t xml:space="preserve">   position    </w:t>
      </w:r>
      <w:r>
        <w:t xml:space="preserve">   operation    </w:t>
      </w:r>
      <w:r>
        <w:t xml:space="preserve">   affection    </w:t>
      </w:r>
      <w:r>
        <w:t xml:space="preserve">   translation    </w:t>
      </w:r>
      <w:r>
        <w:t xml:space="preserve">   construction    </w:t>
      </w:r>
      <w:r>
        <w:t xml:space="preserve">   ambition    </w:t>
      </w:r>
      <w:r>
        <w:t xml:space="preserve">   fiction    </w:t>
      </w:r>
      <w:r>
        <w:t xml:space="preserve">   correction    </w:t>
      </w:r>
      <w:r>
        <w:t xml:space="preserve">   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Words</dc:title>
  <dcterms:created xsi:type="dcterms:W3CDTF">2021-10-10T23:48:57Z</dcterms:created>
  <dcterms:modified xsi:type="dcterms:W3CDTF">2021-10-10T23:48:57Z</dcterms:modified>
</cp:coreProperties>
</file>