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and -cian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Consequence for not doing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to the doctors for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professionally involved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one that is really good at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 or justification given for an action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tests your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electrics don't work you call one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can make things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win something if you enter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play an instrument you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pausing before saying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refer to something briefly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and -cian words</dc:title>
  <dcterms:created xsi:type="dcterms:W3CDTF">2021-10-10T23:49:16Z</dcterms:created>
  <dcterms:modified xsi:type="dcterms:W3CDTF">2021-10-10T23:49:16Z</dcterms:modified>
</cp:coreProperties>
</file>