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-tion and -sion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sentence worded or expressed to get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revising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separating something into parts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holiday period between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exchanging of information by speaking, writing, or using some other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contest in which people take part in order to establish superiority in a particular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done; an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devoted to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converting visual images (with sound) into electrical signals, displaying them electronically on a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able 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-tion and -sion spelling words</dc:title>
  <dcterms:created xsi:type="dcterms:W3CDTF">2021-10-10T23:49:26Z</dcterms:created>
  <dcterms:modified xsi:type="dcterms:W3CDTF">2021-10-10T23:49:26Z</dcterms:modified>
</cp:coreProperties>
</file>