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tion chunks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station    </w:t>
      </w:r>
      <w:r>
        <w:t xml:space="preserve">   option    </w:t>
      </w:r>
      <w:r>
        <w:t xml:space="preserve">   motion    </w:t>
      </w:r>
      <w:r>
        <w:t xml:space="preserve">   fiction    </w:t>
      </w:r>
      <w:r>
        <w:t xml:space="preserve">   celebration    </w:t>
      </w:r>
      <w:r>
        <w:t xml:space="preserve">   action    </w:t>
      </w:r>
      <w:r>
        <w:t xml:space="preserve">   graduation    </w:t>
      </w:r>
      <w:r>
        <w:t xml:space="preserve">   collection    </w:t>
      </w:r>
      <w:r>
        <w:t xml:space="preserve">   addition    </w:t>
      </w:r>
      <w:r>
        <w:t xml:space="preserve">   information    </w:t>
      </w:r>
      <w:r>
        <w:t xml:space="preserve">   emotion    </w:t>
      </w:r>
      <w:r>
        <w:t xml:space="preserve">   question    </w:t>
      </w:r>
      <w:r>
        <w:t xml:space="preserve">   VACATION    </w:t>
      </w:r>
      <w:r>
        <w:t xml:space="preserve">   ELECTION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tion chunks</dc:title>
  <dcterms:created xsi:type="dcterms:W3CDTF">2021-10-11T19:51:12Z</dcterms:created>
  <dcterms:modified xsi:type="dcterms:W3CDTF">2021-10-11T19:51:12Z</dcterms:modified>
</cp:coreProperties>
</file>