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tion chunks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STATION    </w:t>
      </w:r>
      <w:r>
        <w:t xml:space="preserve">   OPTION    </w:t>
      </w:r>
      <w:r>
        <w:t xml:space="preserve">   MOTION    </w:t>
      </w:r>
      <w:r>
        <w:t xml:space="preserve">   FICTION    </w:t>
      </w:r>
      <w:r>
        <w:t xml:space="preserve">   CELEBRATION    </w:t>
      </w:r>
      <w:r>
        <w:t xml:space="preserve">   ACTION    </w:t>
      </w:r>
      <w:r>
        <w:t xml:space="preserve">   GRADUATION    </w:t>
      </w:r>
      <w:r>
        <w:t xml:space="preserve">   COLLECTION    </w:t>
      </w:r>
      <w:r>
        <w:t xml:space="preserve">   ADDITION    </w:t>
      </w:r>
      <w:r>
        <w:t xml:space="preserve">   INFORMATION    </w:t>
      </w:r>
      <w:r>
        <w:t xml:space="preserve">   EMOTION    </w:t>
      </w:r>
      <w:r>
        <w:t xml:space="preserve">   QUESTION    </w:t>
      </w:r>
      <w:r>
        <w:t xml:space="preserve">   VACATION    </w:t>
      </w:r>
      <w:r>
        <w:t xml:space="preserve">   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tion chunks</dc:title>
  <dcterms:created xsi:type="dcterms:W3CDTF">2021-10-11T19:51:14Z</dcterms:created>
  <dcterms:modified xsi:type="dcterms:W3CDTF">2021-10-11T19:51:14Z</dcterms:modified>
</cp:coreProperties>
</file>