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-tion spelling pattern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promotion    </w:t>
      </w:r>
      <w:r>
        <w:t xml:space="preserve">   suggestion    </w:t>
      </w:r>
      <w:r>
        <w:t xml:space="preserve">   exhibition    </w:t>
      </w:r>
      <w:r>
        <w:t xml:space="preserve">   recommendation    </w:t>
      </w:r>
      <w:r>
        <w:t xml:space="preserve">   translation    </w:t>
      </w:r>
      <w:r>
        <w:t xml:space="preserve">   option    </w:t>
      </w:r>
      <w:r>
        <w:t xml:space="preserve">   imitation    </w:t>
      </w:r>
      <w:r>
        <w:t xml:space="preserve">   association    </w:t>
      </w:r>
      <w:r>
        <w:t xml:space="preserve">   determination    </w:t>
      </w:r>
      <w:r>
        <w:t xml:space="preserve">   inspection    </w:t>
      </w:r>
      <w:r>
        <w:t xml:space="preserve">   organisation    </w:t>
      </w:r>
      <w:r>
        <w:t xml:space="preserve">   imagination    </w:t>
      </w:r>
      <w:r>
        <w:t xml:space="preserve">   relation    </w:t>
      </w:r>
      <w:r>
        <w:t xml:space="preserve">   tradition    </w:t>
      </w:r>
      <w:r>
        <w:t xml:space="preserve">   description    </w:t>
      </w:r>
      <w:r>
        <w:t xml:space="preserve">   protection    </w:t>
      </w:r>
      <w:r>
        <w:t xml:space="preserve">   separation    </w:t>
      </w:r>
      <w:r>
        <w:t xml:space="preserve">   situation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-tion spelling pattern</dc:title>
  <dcterms:created xsi:type="dcterms:W3CDTF">2021-10-10T23:48:45Z</dcterms:created>
  <dcterms:modified xsi:type="dcterms:W3CDTF">2021-10-10T23:48:45Z</dcterms:modified>
</cp:coreProperties>
</file>