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'tion' suffix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evaporation    </w:t>
      </w:r>
      <w:r>
        <w:t xml:space="preserve">   operation    </w:t>
      </w:r>
      <w:r>
        <w:t xml:space="preserve">   education    </w:t>
      </w:r>
      <w:r>
        <w:t xml:space="preserve">   celebration    </w:t>
      </w:r>
      <w:r>
        <w:t xml:space="preserve">   concentration    </w:t>
      </w:r>
      <w:r>
        <w:t xml:space="preserve">   location    </w:t>
      </w:r>
      <w:r>
        <w:t xml:space="preserve">   dictation    </w:t>
      </w:r>
      <w:r>
        <w:t xml:space="preserve">   characterisation    </w:t>
      </w:r>
      <w:r>
        <w:t xml:space="preserve">   foundation    </w:t>
      </w:r>
      <w:r>
        <w:t xml:space="preserve">   creation    </w:t>
      </w:r>
      <w:r>
        <w:t xml:space="preserve">   elevation    </w:t>
      </w:r>
      <w:r>
        <w:t xml:space="preserve">   preservation    </w:t>
      </w:r>
      <w:r>
        <w:t xml:space="preserve">   accusation    </w:t>
      </w:r>
      <w:r>
        <w:t xml:space="preserve">   alteration    </w:t>
      </w:r>
      <w:r>
        <w:t xml:space="preserve">   temptation    </w:t>
      </w:r>
      <w:r>
        <w:t xml:space="preserve">   information    </w:t>
      </w:r>
      <w:r>
        <w:t xml:space="preserve">   plantation    </w:t>
      </w:r>
      <w:r>
        <w:t xml:space="preserve">   explanation    </w:t>
      </w:r>
      <w:r>
        <w:t xml:space="preserve">   preparation    </w:t>
      </w:r>
      <w:r>
        <w:t xml:space="preserve">   realisation    </w:t>
      </w:r>
      <w:r>
        <w:t xml:space="preserve">   exploration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'tion' suffix crossword</dc:title>
  <dcterms:created xsi:type="dcterms:W3CDTF">2021-10-10T23:49:49Z</dcterms:created>
  <dcterms:modified xsi:type="dcterms:W3CDTF">2021-10-10T23:49:49Z</dcterms:modified>
</cp:coreProperties>
</file>