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attention    </w:t>
      </w:r>
      <w:r>
        <w:t xml:space="preserve">   election    </w:t>
      </w:r>
      <w:r>
        <w:t xml:space="preserve">   station    </w:t>
      </w:r>
      <w:r>
        <w:t xml:space="preserve">   caution    </w:t>
      </w:r>
      <w:r>
        <w:t xml:space="preserve">   subtraction    </w:t>
      </w:r>
      <w:r>
        <w:t xml:space="preserve">   addition    </w:t>
      </w:r>
      <w:r>
        <w:t xml:space="preserve">   invitation    </w:t>
      </w:r>
      <w:r>
        <w:t xml:space="preserve">   potion    </w:t>
      </w:r>
      <w:r>
        <w:t xml:space="preserve">   emotion    </w:t>
      </w:r>
      <w:r>
        <w:t xml:space="preserve">   pollution    </w:t>
      </w:r>
      <w:r>
        <w:t xml:space="preserve">   information    </w:t>
      </w:r>
      <w:r>
        <w:t xml:space="preserve">   collection    </w:t>
      </w:r>
      <w:r>
        <w:t xml:space="preserve">   nation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words</dc:title>
  <dcterms:created xsi:type="dcterms:W3CDTF">2021-10-11T19:52:25Z</dcterms:created>
  <dcterms:modified xsi:type="dcterms:W3CDTF">2021-10-11T19:52:25Z</dcterms:modified>
</cp:coreProperties>
</file>