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'tion'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national    </w:t>
      </w:r>
      <w:r>
        <w:t xml:space="preserve">   injection    </w:t>
      </w:r>
      <w:r>
        <w:t xml:space="preserve">   education    </w:t>
      </w:r>
      <w:r>
        <w:t xml:space="preserve">   competition    </w:t>
      </w:r>
      <w:r>
        <w:t xml:space="preserve">   caption    </w:t>
      </w:r>
      <w:r>
        <w:t xml:space="preserve">   action    </w:t>
      </w:r>
      <w:r>
        <w:t xml:space="preserve">   section    </w:t>
      </w:r>
      <w:r>
        <w:t xml:space="preserve">   motion    </w:t>
      </w:r>
      <w:r>
        <w:t xml:space="preserve">   fiction    </w:t>
      </w:r>
      <w:r>
        <w:t xml:space="preserve">   station    </w:t>
      </w:r>
      <w:r>
        <w:t xml:space="preserve">   conversation    </w:t>
      </w:r>
      <w:r>
        <w:t xml:space="preserve">   tradition    </w:t>
      </w:r>
      <w:r>
        <w:t xml:space="preserve">   celebration    </w:t>
      </w:r>
      <w:r>
        <w:t xml:space="preserve">   attention    </w:t>
      </w:r>
      <w:r>
        <w:t xml:space="preserve">   congratulations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'tion' words</dc:title>
  <dcterms:created xsi:type="dcterms:W3CDTF">2021-10-10T23:48:52Z</dcterms:created>
  <dcterms:modified xsi:type="dcterms:W3CDTF">2021-10-10T23:48:52Z</dcterms:modified>
</cp:coreProperties>
</file>