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protection    </w:t>
      </w:r>
      <w:r>
        <w:t xml:space="preserve">   multiplication    </w:t>
      </w:r>
      <w:r>
        <w:t xml:space="preserve">   addition    </w:t>
      </w:r>
      <w:r>
        <w:t xml:space="preserve">   subtraction    </w:t>
      </w:r>
      <w:r>
        <w:t xml:space="preserve">   inspection    </w:t>
      </w:r>
      <w:r>
        <w:t xml:space="preserve">   reaction    </w:t>
      </w:r>
      <w:r>
        <w:t xml:space="preserve">   position    </w:t>
      </w:r>
      <w:r>
        <w:t xml:space="preserve">   competition    </w:t>
      </w:r>
      <w:r>
        <w:t xml:space="preserve">   station    </w:t>
      </w:r>
      <w:r>
        <w:t xml:space="preserve">   action    </w:t>
      </w:r>
      <w:r>
        <w:t xml:space="preserve">   creation    </w:t>
      </w:r>
      <w:r>
        <w:t xml:space="preserve">   invention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tion words</dc:title>
  <dcterms:created xsi:type="dcterms:W3CDTF">2021-10-11T19:52:01Z</dcterms:created>
  <dcterms:modified xsi:type="dcterms:W3CDTF">2021-10-11T19:52:01Z</dcterms:modified>
</cp:coreProperties>
</file>