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tious and cious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atrocious    </w:t>
      </w:r>
      <w:r>
        <w:t xml:space="preserve">   conscious    </w:t>
      </w:r>
      <w:r>
        <w:t xml:space="preserve">   malicious    </w:t>
      </w:r>
      <w:r>
        <w:t xml:space="preserve">   delicious    </w:t>
      </w:r>
      <w:r>
        <w:t xml:space="preserve">   ferocious    </w:t>
      </w:r>
      <w:r>
        <w:t xml:space="preserve">   gracious    </w:t>
      </w:r>
      <w:r>
        <w:t xml:space="preserve">   precious    </w:t>
      </w:r>
      <w:r>
        <w:t xml:space="preserve">   nutritious    </w:t>
      </w:r>
      <w:r>
        <w:t xml:space="preserve">   superstitious    </w:t>
      </w:r>
      <w:r>
        <w:t xml:space="preserve">   ambitious    </w:t>
      </w:r>
      <w:r>
        <w:t xml:space="preserve">   cautious    </w:t>
      </w:r>
      <w:r>
        <w:t xml:space="preserve">   fictitious    </w:t>
      </w:r>
      <w:r>
        <w:t xml:space="preserve">   infectious    </w:t>
      </w:r>
      <w:r>
        <w:t xml:space="preserve">   repetitious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tious and cious words</dc:title>
  <dcterms:created xsi:type="dcterms:W3CDTF">2021-10-11T19:52:31Z</dcterms:created>
  <dcterms:modified xsi:type="dcterms:W3CDTF">2021-10-11T19:52:31Z</dcterms:modified>
</cp:coreProperties>
</file>