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tious, cious,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we're    </w:t>
      </w:r>
      <w:r>
        <w:t xml:space="preserve">   wear    </w:t>
      </w:r>
      <w:r>
        <w:t xml:space="preserve">   where    </w:t>
      </w:r>
      <w:r>
        <w:t xml:space="preserve">   were    </w:t>
      </w:r>
      <w:r>
        <w:t xml:space="preserve">   obvious    </w:t>
      </w:r>
      <w:r>
        <w:t xml:space="preserve">   spacious    </w:t>
      </w:r>
      <w:r>
        <w:t xml:space="preserve">   nutritious    </w:t>
      </w:r>
      <w:r>
        <w:t xml:space="preserve">   infectious    </w:t>
      </w:r>
      <w:r>
        <w:t xml:space="preserve">   scrumptious    </w:t>
      </w:r>
      <w:r>
        <w:t xml:space="preserve">   gracious    </w:t>
      </w:r>
      <w:r>
        <w:t xml:space="preserve">   ambitious    </w:t>
      </w:r>
      <w:r>
        <w:t xml:space="preserve">   cautious    </w:t>
      </w:r>
      <w:r>
        <w:t xml:space="preserve">   vicious    </w:t>
      </w:r>
      <w:r>
        <w:t xml:space="preserve">   delicious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tious, cious, </dc:title>
  <dcterms:created xsi:type="dcterms:W3CDTF">2021-10-11T19:51:34Z</dcterms:created>
  <dcterms:modified xsi:type="dcterms:W3CDTF">2021-10-11T19:51:34Z</dcterms:modified>
</cp:coreProperties>
</file>