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/ cious / 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desire to resist authority,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comfortable or 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fierce,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believing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spread from one person or organism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/ cious / ious</dc:title>
  <dcterms:created xsi:type="dcterms:W3CDTF">2021-10-11T19:52:15Z</dcterms:created>
  <dcterms:modified xsi:type="dcterms:W3CDTF">2021-10-11T19:52:15Z</dcterms:modified>
</cp:coreProperties>
</file>