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-tious / -cious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that is full of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to spread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great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risky, presenting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an irrational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deliberately cruel or 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intending to do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strong desire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kind, pleasant and 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many times and is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lot of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cautious distrust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tasty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claims to be very important or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savagely fierce, cruel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wide awake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-tious / -cious words</dc:title>
  <dcterms:created xsi:type="dcterms:W3CDTF">2021-10-10T23:49:06Z</dcterms:created>
  <dcterms:modified xsi:type="dcterms:W3CDTF">2021-10-10T23:49:06Z</dcterms:modified>
</cp:coreProperties>
</file>