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tious or cious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highly pleasing to the senses, especially to taste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eagerly desirous of achieving or obtaining success, power,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providing nourishment, especially to a high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tending to cause or excite suspicion; questionable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showing, using, or characterized by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tending to spread from one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of mental distress or uneasiness because of fear of danger or misfortune; greatly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high price or great value; very valuable or costly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given or readily disposed to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intentionally harmful; spiteful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tious or cious</dc:title>
  <dcterms:created xsi:type="dcterms:W3CDTF">2021-10-11T19:52:27Z</dcterms:created>
  <dcterms:modified xsi:type="dcterms:W3CDTF">2021-10-11T19:52:27Z</dcterms:modified>
</cp:coreProperties>
</file>