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tipos de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boxeo    </w:t>
      </w:r>
      <w:r>
        <w:t xml:space="preserve">   la lucha libre    </w:t>
      </w:r>
      <w:r>
        <w:t xml:space="preserve">   el hockey    </w:t>
      </w:r>
      <w:r>
        <w:t xml:space="preserve">   el hockey sobre hierba    </w:t>
      </w:r>
      <w:r>
        <w:t xml:space="preserve">   el lacrosse    </w:t>
      </w:r>
      <w:r>
        <w:t xml:space="preserve">   el baloncesto    </w:t>
      </w:r>
      <w:r>
        <w:t xml:space="preserve">   el beisbol    </w:t>
      </w:r>
      <w:r>
        <w:t xml:space="preserve">   el voleibol    </w:t>
      </w:r>
      <w:r>
        <w:t xml:space="preserve">   futbol de americano    </w:t>
      </w:r>
      <w:r>
        <w:t xml:space="preserve">   futbol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deportes</dc:title>
  <dcterms:created xsi:type="dcterms:W3CDTF">2021-10-11T19:51:53Z</dcterms:created>
  <dcterms:modified xsi:type="dcterms:W3CDTF">2021-10-11T19:51:53Z</dcterms:modified>
</cp:coreProperties>
</file>