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tippy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your    </w:t>
      </w:r>
      <w:r>
        <w:t xml:space="preserve">   our    </w:t>
      </w:r>
      <w:r>
        <w:t xml:space="preserve">   own    </w:t>
      </w:r>
      <w:r>
        <w:t xml:space="preserve">   like    </w:t>
      </w:r>
      <w:r>
        <w:t xml:space="preserve">   little    </w:t>
      </w:r>
      <w:r>
        <w:t xml:space="preserve">   they    </w:t>
      </w:r>
      <w:r>
        <w:t xml:space="preserve">   have    </w:t>
      </w:r>
      <w:r>
        <w:t xml:space="preserve">   here    </w:t>
      </w:r>
      <w:r>
        <w:t xml:space="preserve">   jump    </w:t>
      </w:r>
      <w:r>
        <w:t xml:space="preserve">   enough    </w:t>
      </w:r>
      <w:r>
        <w:t xml:space="preserve">   under    </w:t>
      </w:r>
      <w:r>
        <w:t xml:space="preserve">   any    </w:t>
      </w:r>
      <w:r>
        <w:t xml:space="preserve">   him    </w:t>
      </w:r>
      <w:r>
        <w:t xml:space="preserve">   animal    </w:t>
      </w:r>
      <w:r>
        <w:t xml:space="preserve">   ask    </w:t>
      </w:r>
      <w:r>
        <w:t xml:space="preserve">   house    </w:t>
      </w:r>
      <w:r>
        <w:t xml:space="preserve">   night    </w:t>
      </w:r>
      <w:r>
        <w:t xml:space="preserve">   very    </w:t>
      </w:r>
      <w:r>
        <w:t xml:space="preserve">   hen    </w:t>
      </w:r>
      <w:r>
        <w:t xml:space="preserve">   chick    </w:t>
      </w:r>
      <w:r>
        <w:t xml:space="preserve">   eyes    </w:t>
      </w:r>
      <w:r>
        <w:t xml:space="preserve">   clown    </w:t>
      </w:r>
      <w:r>
        <w:t xml:space="preserve">   can't    </w:t>
      </w:r>
      <w:r>
        <w:t xml:space="preserve">   brown    </w:t>
      </w:r>
      <w:r>
        <w:t xml:space="preserve">   behind    </w:t>
      </w:r>
      <w:r>
        <w:t xml:space="preserve">   weather    </w:t>
      </w:r>
      <w:r>
        <w:t xml:space="preserve">   town    </w:t>
      </w:r>
      <w:r>
        <w:t xml:space="preserve">   pulling    </w:t>
      </w:r>
      <w:r>
        <w:t xml:space="preserve">   along    </w:t>
      </w:r>
      <w:r>
        <w:t xml:space="preserve">   never    </w:t>
      </w:r>
      <w:r>
        <w:t xml:space="preserve">   forward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tippy toe</dc:title>
  <dcterms:created xsi:type="dcterms:W3CDTF">2021-10-11T19:51:16Z</dcterms:created>
  <dcterms:modified xsi:type="dcterms:W3CDTF">2021-10-11T19:51:16Z</dcterms:modified>
</cp:coreProperties>
</file>