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tisha b'av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yom tov    </w:t>
      </w:r>
      <w:r>
        <w:t xml:space="preserve">   eagles wings    </w:t>
      </w:r>
      <w:r>
        <w:t xml:space="preserve">   seven seventy    </w:t>
      </w:r>
      <w:r>
        <w:t xml:space="preserve">   tchiyas hameisim    </w:t>
      </w:r>
      <w:r>
        <w:t xml:space="preserve">   moshiach now    </w:t>
      </w:r>
      <w:r>
        <w:t xml:space="preserve">   ani maamin    </w:t>
      </w:r>
      <w:r>
        <w:t xml:space="preserve">   extra brick    </w:t>
      </w:r>
      <w:r>
        <w:t xml:space="preserve">   menorah    </w:t>
      </w:r>
      <w:r>
        <w:t xml:space="preserve">   kodesh hakodoshim    </w:t>
      </w:r>
      <w:r>
        <w:t xml:space="preserve">   ahavas yisroel    </w:t>
      </w:r>
      <w:r>
        <w:t xml:space="preserve">   mitzvah    </w:t>
      </w:r>
      <w:r>
        <w:t xml:space="preserve">   rebbe    </w:t>
      </w:r>
      <w:r>
        <w:t xml:space="preserve">   kohanim    </w:t>
      </w:r>
      <w:r>
        <w:t xml:space="preserve">   livyatan    </w:t>
      </w:r>
      <w:r>
        <w:t xml:space="preserve">   kohen gadol    </w:t>
      </w:r>
      <w:r>
        <w:t xml:space="preserve">   shofar    </w:t>
      </w:r>
      <w:r>
        <w:t xml:space="preserve">   eliyahu hanavi    </w:t>
      </w:r>
      <w:r>
        <w:t xml:space="preserve">   moshiach    </w:t>
      </w:r>
      <w:r>
        <w:t xml:space="preserve">   korban    </w:t>
      </w:r>
      <w:r>
        <w:t xml:space="preserve">   beis hamikdash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tisha b'av</dc:title>
  <dcterms:created xsi:type="dcterms:W3CDTF">2021-10-11T19:53:06Z</dcterms:created>
  <dcterms:modified xsi:type="dcterms:W3CDTF">2021-10-11T19:53:06Z</dcterms:modified>
</cp:coreProperties>
</file>