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erythrocyte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voluntary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chondrocytes live in spaces in the matrix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elastic fibers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basement membrane is a feature of this tissue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 name for a fat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3 types of this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fibre building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taking impulses away from the cell body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lots of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ciliated columnar epithelium could be found in this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unicellular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of an epithelial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systems that make up compact bone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ground substance in blood is called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</dc:title>
  <dcterms:created xsi:type="dcterms:W3CDTF">2021-10-11T19:51:23Z</dcterms:created>
  <dcterms:modified xsi:type="dcterms:W3CDTF">2021-10-11T19:51:23Z</dcterms:modified>
</cp:coreProperties>
</file>