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surface that is outside /away from the cells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cell helps with the movement and secretion of mucus?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type of tissue has both keratinized and nonkeratinized subgroups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surface that is on top of the basement membrane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tissue might you find in the kidneys?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tissue helps most with connection to the blood and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tissue helps most with communication?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tissue helps most with covering, protection, and secretion?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muscle has visible intercalated discs under a microscope?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tissue helps most with movement, both voluntary and involuntary?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</dc:title>
  <dcterms:created xsi:type="dcterms:W3CDTF">2021-10-11T19:51:38Z</dcterms:created>
  <dcterms:modified xsi:type="dcterms:W3CDTF">2021-10-11T19:51:38Z</dcterms:modified>
</cp:coreProperties>
</file>