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tissue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connective tissue responsible for connecting bone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adipose tissue found in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cartilage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 layer, which differentiates into the GI 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exocrine cell found in the sebaceous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 layer that differentiates into muscle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tissure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given to an area where there are no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exocrine cell found in the mammary glands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vocabulary review </dc:title>
  <dcterms:created xsi:type="dcterms:W3CDTF">2021-10-11T19:51:31Z</dcterms:created>
  <dcterms:modified xsi:type="dcterms:W3CDTF">2021-10-11T19:51:31Z</dcterms:modified>
</cp:coreProperties>
</file>