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tissue/organs/system continue</w:t>
      </w:r>
    </w:p>
    <w:p>
      <w:pPr>
        <w:pStyle w:val="Questions"/>
      </w:pPr>
      <w:r>
        <w:t xml:space="preserve">1. LEANTD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HRIAPADGM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IACTGAHIPDARLM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COSITDLIA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TISGDEVEI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DLIGATI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LUODEDAN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UDODENUM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OIRDNEENC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PEERDLAMI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LALHIPEIET ETSUSI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EOSSAGPHU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RECRXYEOT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IENORXCE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TXRIMTEIESE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SILAFAC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ELCAF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EIEGCNT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AINETGL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MOHOLNAR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tissue/organs/system continue</dc:title>
  <dcterms:created xsi:type="dcterms:W3CDTF">2021-10-11T19:53:38Z</dcterms:created>
  <dcterms:modified xsi:type="dcterms:W3CDTF">2021-10-11T19:53:38Z</dcterms:modified>
</cp:coreProperties>
</file>