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, secretion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distensibility ,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, protects , absorbs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supports ,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protection , secretion , absorption , excretion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supports , protects , provides flexible framework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binds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supports, protects , provides flexible framework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bind , support , protect , stores sat , produce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binds organs, holds tissue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&amp; stores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transports substances , helps maintains stable internal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</dc:title>
  <dcterms:created xsi:type="dcterms:W3CDTF">2021-12-18T03:39:16Z</dcterms:created>
  <dcterms:modified xsi:type="dcterms:W3CDTF">2021-12-18T03:39:16Z</dcterms:modified>
</cp:coreProperties>
</file>