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 and membranes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pericardial    </w:t>
      </w:r>
      <w:r>
        <w:t xml:space="preserve">   pleural    </w:t>
      </w:r>
      <w:r>
        <w:t xml:space="preserve">   synovial    </w:t>
      </w:r>
      <w:r>
        <w:t xml:space="preserve">   hyaline    </w:t>
      </w:r>
      <w:r>
        <w:t xml:space="preserve">   tissue    </w:t>
      </w:r>
      <w:r>
        <w:t xml:space="preserve">   collagen    </w:t>
      </w:r>
      <w:r>
        <w:t xml:space="preserve">   cardiac    </w:t>
      </w:r>
      <w:r>
        <w:t xml:space="preserve">   graft    </w:t>
      </w:r>
      <w:r>
        <w:t xml:space="preserve">   fasciae    </w:t>
      </w:r>
      <w:r>
        <w:t xml:space="preserve">   osseous    </w:t>
      </w:r>
      <w:r>
        <w:t xml:space="preserve">   parietal    </w:t>
      </w:r>
      <w:r>
        <w:t xml:space="preserve">   visceral    </w:t>
      </w:r>
      <w:r>
        <w:t xml:space="preserve">   mucous    </w:t>
      </w:r>
      <w:r>
        <w:t xml:space="preserve">   mucosa    </w:t>
      </w:r>
      <w:r>
        <w:t xml:space="preserve">   epithelial    </w:t>
      </w:r>
      <w:r>
        <w:t xml:space="preserve">   cicatrix    </w:t>
      </w:r>
      <w:r>
        <w:t xml:space="preserve">   areolar    </w:t>
      </w:r>
      <w:r>
        <w:t xml:space="preserve">   aponeuroses    </w:t>
      </w:r>
      <w:r>
        <w:t xml:space="preserve">   elastin    </w:t>
      </w:r>
      <w:r>
        <w:t xml:space="preserve">   calcify    </w:t>
      </w:r>
      <w:r>
        <w:t xml:space="preserve">   peritoneal    </w:t>
      </w:r>
      <w:r>
        <w:t xml:space="preserve">   tendon    </w:t>
      </w:r>
      <w:r>
        <w:t xml:space="preserve">   ligament    </w:t>
      </w:r>
      <w:r>
        <w:t xml:space="preserve">   gastric    </w:t>
      </w:r>
      <w:r>
        <w:t xml:space="preserve">   connective    </w:t>
      </w:r>
      <w:r>
        <w:t xml:space="preserve">   muscle    </w:t>
      </w:r>
      <w:r>
        <w:t xml:space="preserve">   bacteriocidal    </w:t>
      </w:r>
      <w:r>
        <w:t xml:space="preserve">   adipose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and membranes</dc:title>
  <dcterms:created xsi:type="dcterms:W3CDTF">2021-10-11T19:52:46Z</dcterms:created>
  <dcterms:modified xsi:type="dcterms:W3CDTF">2021-10-11T19:52:46Z</dcterms:modified>
</cp:coreProperties>
</file>