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historical    </w:t>
      </w:r>
      <w:r>
        <w:t xml:space="preserve">   sothamtion    </w:t>
      </w:r>
      <w:r>
        <w:t xml:space="preserve">   new york    </w:t>
      </w:r>
      <w:r>
        <w:t xml:space="preserve">   history    </w:t>
      </w:r>
      <w:r>
        <w:t xml:space="preserve">   not small    </w:t>
      </w:r>
      <w:r>
        <w:t xml:space="preserve">   old    </w:t>
      </w:r>
      <w:r>
        <w:t xml:space="preserve">   deth    </w:t>
      </w:r>
      <w:r>
        <w:t xml:space="preserve">   cold    </w:t>
      </w:r>
      <w:r>
        <w:t xml:space="preserve">   iceberg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2021-10-11T19:52:51Z</dcterms:created>
  <dcterms:modified xsi:type="dcterms:W3CDTF">2021-10-11T19:52:51Z</dcterms:modified>
</cp:coreProperties>
</file>