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floating mass of ice detached from a glacier or ice sheet and carried out to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1.the main body of a ship or other vessel, including the bottom, sides, and deck but not the masts, superstructure, rigging, engines, and other fittings.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1.an international code signal of extreme distress, used especially by ships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crane on board a ship, especially one of a pair for suspending or lowering a lifeboat.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tiller or wheel for steering a ship 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used in telecommunication to encode text characters as standardized sequences of two different signal durations, called dots and dashes or dits and dahs.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back or aft-most part of a ship 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shelter or platform fixed at the masthead of a vessel as a place for a lookout to stand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traveller with the best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dividing wall or barrier between separate compartments inside a ship, aircraft, or other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be sunk.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1.a person employed to look after the passengers on a ship, aircraft, or train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2021-10-11T19:53:01Z</dcterms:created>
  <dcterms:modified xsi:type="dcterms:W3CDTF">2021-10-11T19:53:01Z</dcterms:modified>
</cp:coreProperties>
</file>