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life boats were there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sterns did the ship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titanic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classes did the titanic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unsinkable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died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children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the titanic powered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main color was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survived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died on the titanic</w:t>
            </w:r>
          </w:p>
        </w:tc>
      </w:tr>
    </w:tbl>
    <w:p>
      <w:pPr>
        <w:pStyle w:val="WordBankLarge"/>
      </w:pPr>
      <w:r>
        <w:t xml:space="preserve">   titanic    </w:t>
      </w:r>
      <w:r>
        <w:t xml:space="preserve">   four    </w:t>
      </w:r>
      <w:r>
        <w:t xml:space="preserve">   Alantic ocean    </w:t>
      </w:r>
      <w:r>
        <w:t xml:space="preserve">   three classes    </w:t>
      </w:r>
      <w:r>
        <w:t xml:space="preserve">   one    </w:t>
      </w:r>
      <w:r>
        <w:t xml:space="preserve">   wooden doll    </w:t>
      </w:r>
      <w:r>
        <w:t xml:space="preserve">   blue    </w:t>
      </w:r>
      <w:r>
        <w:t xml:space="preserve">   2224    </w:t>
      </w:r>
      <w:r>
        <w:t xml:space="preserve">   710    </w:t>
      </w:r>
      <w:r>
        <w:t xml:space="preserve">   20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2021-10-11T19:52:17Z</dcterms:created>
  <dcterms:modified xsi:type="dcterms:W3CDTF">2021-10-11T19:52:17Z</dcterms:modified>
</cp:coreProperties>
</file>