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sink    </w:t>
      </w:r>
      <w:r>
        <w:t xml:space="preserve">   liner    </w:t>
      </w:r>
      <w:r>
        <w:t xml:space="preserve">   atlantic    </w:t>
      </w:r>
      <w:r>
        <w:t xml:space="preserve">   sea    </w:t>
      </w:r>
      <w:r>
        <w:t xml:space="preserve">   menu    </w:t>
      </w:r>
      <w:r>
        <w:t xml:space="preserve">   crew    </w:t>
      </w:r>
      <w:r>
        <w:t xml:space="preserve">   firstclass    </w:t>
      </w:r>
      <w:r>
        <w:t xml:space="preserve">   captain    </w:t>
      </w:r>
      <w:r>
        <w:t xml:space="preserve">   lifeboat    </w:t>
      </w:r>
      <w:r>
        <w:t xml:space="preserve">   passengers    </w:t>
      </w:r>
      <w:r>
        <w:t xml:space="preserve">   newyork    </w:t>
      </w:r>
      <w:r>
        <w:t xml:space="preserve">   voyage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2021-10-11T19:51:24Z</dcterms:created>
  <dcterms:modified xsi:type="dcterms:W3CDTF">2021-10-11T19:51:24Z</dcterms:modified>
</cp:coreProperties>
</file>