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did the titanic sink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one ocean liner has been sunk by an iceberg. which one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rose in the movie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the titanic was man-made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richest man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on april 14th 1912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some of the richest people in the world traveled on the titanic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hotel was the titanic interiors inspired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captain of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titanic museum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titanic is at the bottom of ocean 370 miles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construction of the titanic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been floating in the ocean from 1000 bc that sank titanic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2021-10-11T19:51:21Z</dcterms:created>
  <dcterms:modified xsi:type="dcterms:W3CDTF">2021-10-11T19:51:21Z</dcterms:modified>
</cp:coreProperties>
</file>