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social    </w:t>
      </w:r>
      <w:r>
        <w:t xml:space="preserve">   malnourished    </w:t>
      </w:r>
      <w:r>
        <w:t xml:space="preserve">   nourished    </w:t>
      </w:r>
      <w:r>
        <w:t xml:space="preserve">   hospital    </w:t>
      </w:r>
      <w:r>
        <w:t xml:space="preserve">   treatment    </w:t>
      </w:r>
      <w:r>
        <w:t xml:space="preserve">   medical    </w:t>
      </w:r>
      <w:r>
        <w:t xml:space="preserve">   diseases    </w:t>
      </w:r>
      <w:r>
        <w:t xml:space="preserve">   disease    </w:t>
      </w:r>
      <w:r>
        <w:t xml:space="preserve">   pills    </w:t>
      </w:r>
      <w:r>
        <w:t xml:space="preserve">   std    </w:t>
      </w:r>
      <w:r>
        <w:t xml:space="preserve">   sti    </w:t>
      </w:r>
      <w:r>
        <w:t xml:space="preserve">   safe    </w:t>
      </w:r>
      <w:r>
        <w:t xml:space="preserve">   environment    </w:t>
      </w:r>
      <w:r>
        <w:t xml:space="preserve">   healthcare    </w:t>
      </w:r>
      <w:r>
        <w:t xml:space="preserve">   mindfulness    </w:t>
      </w:r>
      <w:r>
        <w:t xml:space="preserve">   physical    </w:t>
      </w:r>
      <w:r>
        <w:t xml:space="preserve">   education    </w:t>
      </w:r>
      <w:r>
        <w:t xml:space="preserve">   support    </w:t>
      </w:r>
      <w:r>
        <w:t xml:space="preserve">   spiritual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terms:created xsi:type="dcterms:W3CDTF">2021-10-11T19:53:03Z</dcterms:created>
  <dcterms:modified xsi:type="dcterms:W3CDTF">2021-10-11T19:53:03Z</dcterms:modified>
</cp:coreProperties>
</file>