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titled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Belonging to someone or something by its very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moves in where he or she is not wanted or has no right to be, an intruder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violate, trespass, go beyond recognized bounds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summary, condensed account; an instance that represents a larger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Pompous or overblown in language; full of high-sounding words intended to conceal a lack of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By virtue of a certain office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urge strongly, advise earnestly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oneself agreeable and thus gain favor or acceptance by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Saliva or mucus flowing from the mouth or nose; foolish, aimless talking or thinking; nonsense;  to let saliva flow from the mouth; to utter nonsense or childish twaddle; to waste or fritter away foolishly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a violent attack in words, express strong disapproval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experience; immature, not fully developed; lacking sophistication and poise; without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Poise, assurance, great self-confidence; perpendicularity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improve, make better, correct a flaw or shortcoming </w:t>
            </w:r>
          </w:p>
        </w:tc>
      </w:tr>
    </w:tbl>
    <w:p>
      <w:pPr>
        <w:pStyle w:val="WordBankMedium"/>
      </w:pPr>
      <w:r>
        <w:t xml:space="preserve">   ameliorate     </w:t>
      </w:r>
      <w:r>
        <w:t xml:space="preserve">   aplomb    </w:t>
      </w:r>
      <w:r>
        <w:t xml:space="preserve">   bombastic     </w:t>
      </w:r>
      <w:r>
        <w:t xml:space="preserve">   callow     </w:t>
      </w:r>
      <w:r>
        <w:t xml:space="preserve">   drivel    </w:t>
      </w:r>
      <w:r>
        <w:t xml:space="preserve">   epitome    </w:t>
      </w:r>
      <w:r>
        <w:t xml:space="preserve">   exhort     </w:t>
      </w:r>
      <w:r>
        <w:t xml:space="preserve">   ex officio     </w:t>
      </w:r>
      <w:r>
        <w:t xml:space="preserve">   infringe     </w:t>
      </w:r>
      <w:r>
        <w:t xml:space="preserve">   ingratiate     </w:t>
      </w:r>
      <w:r>
        <w:t xml:space="preserve">   interloper    </w:t>
      </w:r>
      <w:r>
        <w:t xml:space="preserve">   intrinsic     </w:t>
      </w:r>
      <w:r>
        <w:t xml:space="preserve">   inveigh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titled</dc:title>
  <dcterms:created xsi:type="dcterms:W3CDTF">2021-10-11T19:52:26Z</dcterms:created>
  <dcterms:modified xsi:type="dcterms:W3CDTF">2021-10-11T19:52:26Z</dcterms:modified>
</cp:coreProperties>
</file>