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scout's uncle Jack do to miss Maudie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fooled by the oldest lawyer's trick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breaks into Jem and Dill's Get Rid of Slimy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convinces Jem to stop the Radley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atticus tell to stop bothering boo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shows up and does not look pleased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says that the Radley's are so busy worrying about the next world they've never learned to live in this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"Mr. Radley was a ________ Baptist"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miss Maudie do best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think boo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</dc:title>
  <dcterms:created xsi:type="dcterms:W3CDTF">2021-10-11T19:52:41Z</dcterms:created>
  <dcterms:modified xsi:type="dcterms:W3CDTF">2021-10-11T19:52:41Z</dcterms:modified>
</cp:coreProperties>
</file>