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boo    </w:t>
      </w:r>
      <w:r>
        <w:t xml:space="preserve">   francis    </w:t>
      </w:r>
      <w:r>
        <w:t xml:space="preserve">   alexandra    </w:t>
      </w:r>
      <w:r>
        <w:t xml:space="preserve">   jack    </w:t>
      </w:r>
      <w:r>
        <w:t xml:space="preserve">   robinson    </w:t>
      </w:r>
      <w:r>
        <w:t xml:space="preserve">   tom    </w:t>
      </w:r>
      <w:r>
        <w:t xml:space="preserve">   ewell    </w:t>
      </w:r>
      <w:r>
        <w:t xml:space="preserve">   maddie    </w:t>
      </w:r>
      <w:r>
        <w:t xml:space="preserve">   dubose    </w:t>
      </w:r>
      <w:r>
        <w:t xml:space="preserve">   jem    </w:t>
      </w:r>
      <w:r>
        <w:t xml:space="preserve">   scout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wordsearch</dc:title>
  <dcterms:created xsi:type="dcterms:W3CDTF">2021-10-11T19:54:07Z</dcterms:created>
  <dcterms:modified xsi:type="dcterms:W3CDTF">2021-10-11T19:54:07Z</dcterms:modified>
</cp:coreProperties>
</file>