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témoin de jéhovah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homme    </w:t>
      </w:r>
      <w:r>
        <w:t xml:space="preserve">   holyscripture    </w:t>
      </w:r>
      <w:r>
        <w:t xml:space="preserve">   prédiction    </w:t>
      </w:r>
      <w:r>
        <w:t xml:space="preserve">   jehovah    </w:t>
      </w:r>
      <w:r>
        <w:t xml:space="preserve">   évangélisation    </w:t>
      </w:r>
      <w:r>
        <w:t xml:space="preserve">   mission    </w:t>
      </w:r>
      <w:r>
        <w:t xml:space="preserve">   rutherford    </w:t>
      </w:r>
      <w:r>
        <w:t xml:space="preserve">   watchtower    </w:t>
      </w:r>
      <w:r>
        <w:t xml:space="preserve">   soumisse    </w:t>
      </w:r>
      <w:r>
        <w:t xml:space="preserve">   bible    </w:t>
      </w:r>
      <w:r>
        <w:t xml:space="preserve">   chrétien    </w:t>
      </w:r>
      <w:r>
        <w:t xml:space="preserve">   transfusion    </w:t>
      </w:r>
      <w:r>
        <w:t xml:space="preserve">   russell    </w:t>
      </w:r>
      <w:r>
        <w:t xml:space="preserve">   dieu    </w:t>
      </w:r>
      <w:r>
        <w:t xml:space="preserve">   sang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témoin de jéhovah</dc:title>
  <dcterms:created xsi:type="dcterms:W3CDTF">2021-10-11T18:35:13Z</dcterms:created>
  <dcterms:modified xsi:type="dcterms:W3CDTF">2021-10-11T18:35:13Z</dcterms:modified>
</cp:coreProperties>
</file>