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girls are half(race)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Lara Jean's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sister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Covey's neighbor and Margo's 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Lara Jean is currently "dating"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Lara Jean got in an________________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Margot is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Lara Jean's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Lara Jean's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Lara Jean keeps her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2021-10-11T19:53:08Z</dcterms:created>
  <dcterms:modified xsi:type="dcterms:W3CDTF">2021-10-11T19:53:08Z</dcterms:modified>
</cp:coreProperties>
</file>