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absolute; unqualified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 on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never 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distrustful of human sincerity or integrity.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state or quality of being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 completely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pilgrim's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or characterized by a hissing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somebody declared not guilty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strong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closer inspection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departure of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 </dc:title>
  <dcterms:created xsi:type="dcterms:W3CDTF">2021-10-11T19:54:36Z</dcterms:created>
  <dcterms:modified xsi:type="dcterms:W3CDTF">2021-10-11T19:54:36Z</dcterms:modified>
</cp:coreProperties>
</file>