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 where the story takes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jem invited walter to  have at his house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teacher that screamed at ms.caroline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whats the name of the scary character in the story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part of the body did jem broke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kid who made cry ms.caroline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scout stands up for ____ when he didn't take Caroline's money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scouts dad's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even or regular in pattern or movement; unpredictable.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kid that only comes in the summer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2021-10-11T19:54:28Z</dcterms:created>
  <dcterms:modified xsi:type="dcterms:W3CDTF">2021-10-11T19:54:28Z</dcterms:modified>
</cp:coreProperties>
</file>