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STUFF    </w:t>
      </w:r>
      <w:r>
        <w:t xml:space="preserve">   COOL    </w:t>
      </w:r>
      <w:r>
        <w:t xml:space="preserve">   SUPER    </w:t>
      </w:r>
      <w:r>
        <w:t xml:space="preserve">   UNCLE    </w:t>
      </w:r>
      <w:r>
        <w:t xml:space="preserve">   KILLED    </w:t>
      </w:r>
      <w:r>
        <w:t xml:space="preserve">   LIFE    </w:t>
      </w:r>
      <w:r>
        <w:t xml:space="preserve">   REMEMBER    </w:t>
      </w:r>
      <w:r>
        <w:t xml:space="preserve">   SIN    </w:t>
      </w:r>
      <w:r>
        <w:t xml:space="preserve">   SHOOT    </w:t>
      </w:r>
      <w:r>
        <w:t xml:space="preserve">   TO    </w:t>
      </w:r>
      <w:r>
        <w:t xml:space="preserve">   HOW    </w:t>
      </w:r>
      <w:r>
        <w:t xml:space="preserve">   LAW    </w:t>
      </w:r>
      <w:r>
        <w:t xml:space="preserve">   COURT    </w:t>
      </w:r>
      <w:r>
        <w:t xml:space="preserve">   DAD    </w:t>
      </w:r>
      <w:r>
        <w:t xml:space="preserve">   COURTROOM    </w:t>
      </w:r>
      <w:r>
        <w:t xml:space="preserve">   SHERIFF    </w:t>
      </w:r>
      <w:r>
        <w:t xml:space="preserve">   HECK    </w:t>
      </w:r>
      <w:r>
        <w:t xml:space="preserve">   MAYELLA    </w:t>
      </w:r>
      <w:r>
        <w:t xml:space="preserve">   TATE    </w:t>
      </w:r>
      <w:r>
        <w:t xml:space="preserve">   BERT    </w:t>
      </w:r>
      <w:r>
        <w:t xml:space="preserve">   ROBINSON    </w:t>
      </w:r>
      <w:r>
        <w:t xml:space="preserve">   TOM    </w:t>
      </w:r>
      <w:r>
        <w:t xml:space="preserve">   SMART    </w:t>
      </w:r>
      <w:r>
        <w:t xml:space="preserve">   COLOR    </w:t>
      </w:r>
      <w:r>
        <w:t xml:space="preserve">   HAT    </w:t>
      </w:r>
      <w:r>
        <w:t xml:space="preserve">   ARTHUR    </w:t>
      </w:r>
      <w:r>
        <w:t xml:space="preserve">   TAYLOR    </w:t>
      </w:r>
      <w:r>
        <w:t xml:space="preserve">   JUDGE    </w:t>
      </w:r>
      <w:r>
        <w:t xml:space="preserve">   GILMER    </w:t>
      </w:r>
      <w:r>
        <w:t xml:space="preserve">   EWELL    </w:t>
      </w:r>
      <w:r>
        <w:t xml:space="preserve">   JEM    </w:t>
      </w:r>
      <w:r>
        <w:t xml:space="preserve">   DILL    </w:t>
      </w:r>
      <w:r>
        <w:t xml:space="preserve">   FINCH    </w:t>
      </w:r>
      <w:r>
        <w:t xml:space="preserve">   MR    </w:t>
      </w:r>
      <w:r>
        <w:t xml:space="preserve">   JURY    </w:t>
      </w:r>
      <w:r>
        <w:t xml:space="preserve">   ATTICUS    </w:t>
      </w:r>
      <w:r>
        <w:t xml:space="preserve">   KILL    </w:t>
      </w:r>
      <w:r>
        <w:t xml:space="preserve">   HARPER    </w:t>
      </w:r>
      <w:r>
        <w:t xml:space="preserve">   MOCKINGBIRD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2021-10-11T19:55:36Z</dcterms:created>
  <dcterms:modified xsi:type="dcterms:W3CDTF">2021-10-11T19:55:36Z</dcterms:modified>
</cp:coreProperties>
</file>