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covers up the knothole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atticus shoot in the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cal's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the kids sit with in the court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saves scout and jem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scouts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mocking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client atticus is defending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they find in the knothole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does the story take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cant afford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jem cut the top off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jem have to read to for a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is tom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was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story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attacks jem and scout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in a "gang" in macomb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scout want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neighbor that is good friends with scout when the boys are out doing boy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jems father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2021-10-11T19:53:55Z</dcterms:created>
  <dcterms:modified xsi:type="dcterms:W3CDTF">2021-10-11T19:53:55Z</dcterms:modified>
</cp:coreProperties>
</file>