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damaged    </w:t>
      </w:r>
      <w:r>
        <w:t xml:space="preserve">   intolerence    </w:t>
      </w:r>
      <w:r>
        <w:t xml:space="preserve">   monster    </w:t>
      </w:r>
      <w:r>
        <w:t xml:space="preserve">   peculiar    </w:t>
      </w:r>
      <w:r>
        <w:t xml:space="preserve">   respect    </w:t>
      </w:r>
      <w:r>
        <w:t xml:space="preserve">   prejudice    </w:t>
      </w:r>
      <w:r>
        <w:t xml:space="preserve">   neighbor    </w:t>
      </w:r>
      <w:r>
        <w:t xml:space="preserve">   religious    </w:t>
      </w:r>
      <w:r>
        <w:t xml:space="preserve">   baptist    </w:t>
      </w:r>
      <w:r>
        <w:t xml:space="preserve">   polite    </w:t>
      </w:r>
      <w:r>
        <w:t xml:space="preserve">   boo radley    </w:t>
      </w:r>
      <w:r>
        <w:t xml:space="preserve">   dill    </w:t>
      </w:r>
      <w:r>
        <w:t xml:space="preserve">   gem    </w:t>
      </w:r>
      <w:r>
        <w:t xml:space="preserve">   miss maudie    </w:t>
      </w:r>
      <w:r>
        <w:t xml:space="preserve">   atticus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2021-10-11T19:54:37Z</dcterms:created>
  <dcterms:modified xsi:type="dcterms:W3CDTF">2021-10-11T19:54:37Z</dcterms:modified>
</cp:coreProperties>
</file>