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jem and scout build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in which jem and scout find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wanted to kill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one-shot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caroline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that never borrows things they can't pay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filled the tree hole with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scout originally thought was under her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jem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with the special "talent"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who proposes to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family member who moves into the finch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2021-10-11T19:53:59Z</dcterms:created>
  <dcterms:modified xsi:type="dcterms:W3CDTF">2021-10-11T19:53:59Z</dcterms:modified>
</cp:coreProperties>
</file>