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grapes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your tail in a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not 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shortness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</dc:title>
  <dcterms:created xsi:type="dcterms:W3CDTF">2021-10-11T19:55:18Z</dcterms:created>
  <dcterms:modified xsi:type="dcterms:W3CDTF">2021-10-11T19:55:18Z</dcterms:modified>
</cp:coreProperties>
</file>