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meridien    </w:t>
      </w:r>
      <w:r>
        <w:t xml:space="preserve">   mockingbird    </w:t>
      </w:r>
      <w:r>
        <w:t xml:space="preserve">   maycomb    </w:t>
      </w:r>
      <w:r>
        <w:t xml:space="preserve">   scout    </w:t>
      </w:r>
      <w:r>
        <w:t xml:space="preserve">   persecution    </w:t>
      </w:r>
      <w:r>
        <w:t xml:space="preserve">   literate    </w:t>
      </w:r>
      <w:r>
        <w:t xml:space="preserve">   multitude    </w:t>
      </w:r>
      <w:r>
        <w:t xml:space="preserve">   content    </w:t>
      </w:r>
      <w:r>
        <w:t xml:space="preserve">   broad    </w:t>
      </w:r>
      <w:r>
        <w:t xml:space="preserve">   sustain    </w:t>
      </w:r>
      <w:r>
        <w:t xml:space="preserve">   stinginess    </w:t>
      </w:r>
      <w:r>
        <w:t xml:space="preserve">   residential    </w:t>
      </w:r>
      <w:r>
        <w:t xml:space="preserve">   misfortune    </w:t>
      </w:r>
      <w:r>
        <w:t xml:space="preserve">   self-conscious    </w:t>
      </w:r>
      <w:r>
        <w:t xml:space="preserve">   detention    </w:t>
      </w:r>
      <w:r>
        <w:t xml:space="preserve">   peering    </w:t>
      </w:r>
      <w:r>
        <w:t xml:space="preserve">   homestead    </w:t>
      </w:r>
      <w:r>
        <w:t xml:space="preserve">   longed    </w:t>
      </w:r>
      <w:r>
        <w:t xml:space="preserve">   wilted    </w:t>
      </w:r>
      <w:r>
        <w:t xml:space="preserve">   inhabited    </w:t>
      </w:r>
      <w:r>
        <w:t xml:space="preserve">   penmanship    </w:t>
      </w:r>
      <w:r>
        <w:t xml:space="preserve">   generosity    </w:t>
      </w:r>
      <w:r>
        <w:t xml:space="preserve">   ambled    </w:t>
      </w:r>
      <w:r>
        <w:t xml:space="preserve">   meditate    </w:t>
      </w:r>
      <w:r>
        <w:t xml:space="preserve">   unfamiliar    </w:t>
      </w:r>
      <w:r>
        <w:t xml:space="preserve">   self-sufficient    </w:t>
      </w:r>
      <w:r>
        <w:t xml:space="preserve">   southerner    </w:t>
      </w:r>
      <w:r>
        <w:t xml:space="preserve">   optimism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word search</dc:title>
  <dcterms:created xsi:type="dcterms:W3CDTF">2021-10-11T19:55:44Z</dcterms:created>
  <dcterms:modified xsi:type="dcterms:W3CDTF">2021-10-11T19:55:44Z</dcterms:modified>
</cp:coreProperties>
</file>