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cigarette smoking is the most ? cause of death 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wrinkles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addictive drug found in all forms of tobacco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 into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can cause ? which can make your face look 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contain more nicotine,tar and carbon monoxide than cigarettes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users of tobacco become ? to nicotine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carbon monoxide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odourless,colourless,poisonous gas found in tobacco smoke and car exhaust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cigars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age at which tobacco products can be purchased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eighteen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cancer caused mainly by cigarette smoking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nicotine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sticky brown substance found in tobacco smoke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organs found in the chest that can be severely damaged by cigarette smoke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addicted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smoker who stops smoking will experience ? symptoms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preventable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plant from which cigarettes are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many ? causing chemicals in tobacco smoke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lung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teaser</dc:title>
  <dcterms:created xsi:type="dcterms:W3CDTF">2021-10-11T19:56:04Z</dcterms:created>
  <dcterms:modified xsi:type="dcterms:W3CDTF">2021-10-11T19:56:04Z</dcterms:modified>
</cp:coreProperties>
</file>