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todays crossword: gods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royal outcast, one of the 8 accidental immortals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greatest holy one or supreme pure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stone ape trickster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silkworm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you are suffering drought you should praise the..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 of luck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dragon king of the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ruler of heaven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 of long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 of death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todays crossword: gods</dc:title>
  <dcterms:created xsi:type="dcterms:W3CDTF">2021-10-11T19:55:09Z</dcterms:created>
  <dcterms:modified xsi:type="dcterms:W3CDTF">2021-10-11T19:55:09Z</dcterms:modified>
</cp:coreProperties>
</file>