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toddler hand book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unintentional of unplanned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someone or something as a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abstract idea; a general notion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 movements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jealousy, competition, and fighting between siblings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acquire and apply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mixing socially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man made textile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circular muscle that normally maintains construction of a natural body passage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attempt to accomplish something by trying various means to do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cross between diapers and regular underwear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by which individuals take the initiative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larger movements your body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imagination or original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early childhood program where children combine learning with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negative or skeptical in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in which children play next to but not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child just learning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maintaining health and preventing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skills in performing tasks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hand book cross word</dc:title>
  <dcterms:created xsi:type="dcterms:W3CDTF">2021-10-11T19:55:39Z</dcterms:created>
  <dcterms:modified xsi:type="dcterms:W3CDTF">2021-10-11T19:55:39Z</dcterms:modified>
</cp:coreProperties>
</file>