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toddler years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UNPREDICTABLE    </w:t>
      </w:r>
      <w:r>
        <w:t xml:space="preserve">   SAFETY    </w:t>
      </w:r>
      <w:r>
        <w:t xml:space="preserve">   PARENTING    </w:t>
      </w:r>
      <w:r>
        <w:t xml:space="preserve">   INFANT    </w:t>
      </w:r>
      <w:r>
        <w:t xml:space="preserve">   DIAPERS    </w:t>
      </w:r>
      <w:r>
        <w:t xml:space="preserve">   CUTE    </w:t>
      </w:r>
      <w:r>
        <w:t xml:space="preserve">   CRAWLING    </w:t>
      </w:r>
      <w:r>
        <w:t xml:space="preserve">   TALKING    </w:t>
      </w:r>
      <w:r>
        <w:t xml:space="preserve">   PRESCHOOL    </w:t>
      </w:r>
      <w:r>
        <w:t xml:space="preserve">   PACIFIER    </w:t>
      </w:r>
      <w:r>
        <w:t xml:space="preserve">   LOVE    </w:t>
      </w:r>
      <w:r>
        <w:t xml:space="preserve">   GROWTH    </w:t>
      </w:r>
      <w:r>
        <w:t xml:space="preserve">   DEVELOPMENT    </w:t>
      </w:r>
      <w:r>
        <w:t xml:space="preserve">   CURIOSITY    </w:t>
      </w:r>
      <w:r>
        <w:t xml:space="preserve">   BOTTLES    </w:t>
      </w:r>
      <w:r>
        <w:t xml:space="preserve">   WHINING    </w:t>
      </w:r>
      <w:r>
        <w:t xml:space="preserve">   SCREAMING    </w:t>
      </w:r>
      <w:r>
        <w:t xml:space="preserve">   PLAYING    </w:t>
      </w:r>
      <w:r>
        <w:t xml:space="preserve">   NURTURE    </w:t>
      </w:r>
      <w:r>
        <w:t xml:space="preserve">   LEARNING    </w:t>
      </w:r>
      <w:r>
        <w:t xml:space="preserve">   FRAGILE    </w:t>
      </w:r>
      <w:r>
        <w:t xml:space="preserve">   DANGER    </w:t>
      </w:r>
      <w:r>
        <w:t xml:space="preserve">   CRYING    </w:t>
      </w:r>
      <w:r>
        <w:t xml:space="preserve">   BABYSITTER    </w:t>
      </w:r>
      <w:r>
        <w:t xml:space="preserve">   noisy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 years word search</dc:title>
  <dcterms:created xsi:type="dcterms:W3CDTF">2021-10-11T19:55:21Z</dcterms:created>
  <dcterms:modified xsi:type="dcterms:W3CDTF">2021-10-11T19:55:21Z</dcterms:modified>
</cp:coreProperties>
</file>