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toiduained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kohv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hapukoor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võileib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või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toiduained</dc:title>
  <dcterms:created xsi:type="dcterms:W3CDTF">2021-10-11T19:56:05Z</dcterms:created>
  <dcterms:modified xsi:type="dcterms:W3CDTF">2021-10-11T19:56:05Z</dcterms:modified>
</cp:coreProperties>
</file>