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Étoiles et Planètes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Grosse boule de matière rocheuse ou gazeuse qui orbite autour une étoile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a lieu 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Terre fait sa rotation autour de cette grande étoile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Cavité à la surface de la lune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Terre tourne sure cette ligne imaginaire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seul planète du système solaire où il y a  des êtres humaines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Étude des étoiles et des planètes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personne qui observe pour mieux comprendre le système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Étude des étoiles des planètes et des autres astres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se trouve le soleil et tous les corps célestes qui font l'orbite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Notre système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trajectoire d'un planète autour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Immense corps gazeux  céleste qui fabrique sa propre énergie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a lieu durant le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de tourner sur un axe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Étoiles et Planètes</dc:title>
  <dcterms:created xsi:type="dcterms:W3CDTF">2021-10-12T20:22:48Z</dcterms:created>
  <dcterms:modified xsi:type="dcterms:W3CDTF">2021-10-12T20:22:48Z</dcterms:modified>
</cp:coreProperties>
</file>