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toki mai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runga rawa    </w:t>
      </w:r>
      <w:r>
        <w:t xml:space="preserve">   aroha nui    </w:t>
      </w:r>
      <w:r>
        <w:t xml:space="preserve">   ka pai    </w:t>
      </w:r>
      <w:r>
        <w:t xml:space="preserve">   tena rawa atu koe    </w:t>
      </w:r>
      <w:r>
        <w:t xml:space="preserve">   hakinakina    </w:t>
      </w:r>
      <w:r>
        <w:t xml:space="preserve">   kura    </w:t>
      </w:r>
      <w:r>
        <w:t xml:space="preserve">   eruera    </w:t>
      </w:r>
      <w:r>
        <w:t xml:space="preserve">   koro    </w:t>
      </w:r>
      <w:r>
        <w:t xml:space="preserve">   kura mahita    </w:t>
      </w:r>
      <w:r>
        <w:t xml:space="preserve">   matua    </w:t>
      </w:r>
      <w:r>
        <w:t xml:space="preserve">   tamariki    </w:t>
      </w:r>
      <w:r>
        <w:t xml:space="preserve">   pakeke    </w:t>
      </w:r>
      <w:r>
        <w:t xml:space="preserve">   tama    </w:t>
      </w:r>
      <w:r>
        <w:t xml:space="preserve">   purakau    </w:t>
      </w:r>
      <w:r>
        <w:t xml:space="preserve">   tane mahuta    </w:t>
      </w:r>
      <w:r>
        <w:t xml:space="preserve">   wahine    </w:t>
      </w:r>
      <w:r>
        <w:t xml:space="preserve">   koroua    </w:t>
      </w:r>
      <w:r>
        <w:t xml:space="preserve">   makoha    </w:t>
      </w:r>
      <w:r>
        <w:t xml:space="preserve">   pukana    </w:t>
      </w:r>
      <w:r>
        <w:t xml:space="preserve">   harngi    </w:t>
      </w:r>
      <w:r>
        <w:t xml:space="preserve">   waiata    </w:t>
      </w:r>
      <w:r>
        <w:t xml:space="preserve">   pakeha    </w:t>
      </w:r>
      <w:r>
        <w:t xml:space="preserve">   new zealand    </w:t>
      </w:r>
      <w:r>
        <w:t xml:space="preserve">   patu    </w:t>
      </w:r>
      <w:r>
        <w:t xml:space="preserve">   kia ora    </w:t>
      </w:r>
      <w:r>
        <w:t xml:space="preserve">   tui glen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toki mai</dc:title>
  <dcterms:created xsi:type="dcterms:W3CDTF">2021-10-11T19:56:18Z</dcterms:created>
  <dcterms:modified xsi:type="dcterms:W3CDTF">2021-10-11T19:56:18Z</dcterms:modified>
</cp:coreProperties>
</file>